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中国金融发展对创新的影响研究  基于金融歧视的视角</w:t>
      </w:r>
    </w:p>
    <w:p>
      <w:r>
        <w:rPr>
          <w:rFonts w:ascii="宋体" w:hAnsi="宋体" w:eastAsia="宋体"/>
          <w:sz w:val="24"/>
        </w:rPr>
        <w:t>戴静著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中国金融发展对创新的影响研究  基于金融歧视的视角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本书出售、求购地址：https://www.jiaokey.com/book/detail/14566355.html</w:t>
      </w:r>
    </w:p>
    <w:p>
      <w:r>
        <w:t>更多相关图书推荐：https://www.jiaokey.com</w:t>
      </w:r>
    </w:p>
    <w:p>
      <w:r>
        <w:t>戴静著 其他作品：https://www.jiaokey.com/tag/戴静著.html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关键词搜索：https://www.jiaokey.com/tag/中国金融发展对创新的影响研究  基于金融歧视的视角.html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