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时频差无源定位理论与实践</w:t>
      </w:r>
    </w:p>
    <w:p>
      <w:r>
        <w:rPr>
          <w:rFonts w:ascii="宋体" w:hAnsi="宋体" w:eastAsia="宋体"/>
          <w:sz w:val="24"/>
        </w:rPr>
        <w:t>胡德秀，刘智鑫，赵勇盛著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时频差无源定位理论与实践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胡德秀，刘智鑫，赵勇盛著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本书出售、求购地址：https://www.jiaokey.com/book/detail/14566529.html</w:t>
      </w:r>
    </w:p>
    <w:p>
      <w:r>
        <w:t>更多相关图书推荐：https://www.jiaokey.com</w:t>
      </w:r>
    </w:p>
    <w:p>
      <w:r>
        <w:t>胡德秀，刘智鑫，赵勇盛著 其他作品：https://www.jiaokey.com/tag/胡德秀，刘智鑫，赵勇盛著.html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关键词搜索：https://www.jiaokey.com/tag/时频差无源定位理论与实践.html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