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书名：做自己才是真正的“贵族”</w:t>
      </w:r>
    </w:p>
    <w:p>
      <w:r>
        <w:t>作者：韦娜著</w:t>
      </w:r>
    </w:p>
    <w:p>
      <w:r>
        <w:t>出版社：北京:中国友谊出版公司,2017.08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做自己才是真正的“贵族” 评论地址：https://www.jiaokey.com/book/detail/14566894.html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