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大公无私  乐于给予  奉献让社会更有爱</w:t>
      </w:r>
    </w:p>
    <w:p>
      <w:r>
        <w:rPr>
          <w:rFonts w:ascii="宋体" w:hAnsi="宋体" w:eastAsia="宋体"/>
          <w:sz w:val="24"/>
        </w:rPr>
        <w:t>冯军编著；拾月主编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大公无私  乐于给予  奉献让社会更有爱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冯军编著；拾月主编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本书出售、求购地址：https://www.jiaokey.com/book/detail/14566937.html</w:t>
      </w:r>
    </w:p>
    <w:p>
      <w:r>
        <w:t>更多相关图书推荐：https://www.jiaokey.com</w:t>
      </w:r>
    </w:p>
    <w:p>
      <w:r>
        <w:t>冯军编著；拾月主编 其他作品：https://www.jiaokey.com/tag/冯军编著；拾月主编.html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关键词搜索：https://www.jiaokey.com/tag/大公无私  乐于给予  奉献让社会更有爱.html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