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新疆外向型农业发展及出口加工基地建设研究</w:t>
      </w:r>
    </w:p>
    <w:p>
      <w:r>
        <w:rPr>
          <w:rFonts w:ascii="宋体" w:hAnsi="宋体" w:eastAsia="宋体"/>
          <w:sz w:val="24"/>
        </w:rPr>
        <w:t>王霞，原帼力，苏来曼·斯拉木著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新疆外向型农业发展及出口加工基地建设研究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王霞，原帼力，苏来曼·斯拉木著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本书出售、求购地址：https://www.jiaokey.com/book/detail/14566962.html</w:t>
      </w:r>
    </w:p>
    <w:p>
      <w:r>
        <w:t>更多相关图书推荐：https://www.jiaokey.com</w:t>
      </w:r>
    </w:p>
    <w:p>
      <w:r>
        <w:t>王霞，原帼力，苏来曼·斯拉木著 其他作品：https://www.jiaokey.com/tag/王霞，原帼力，苏来曼·斯拉木著.html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关键词搜索：https://www.jiaokey.com/tag/新疆外向型农业发展及出口加工基地建设研究.html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