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新农村建设百问系列丛书  优质土鸡养殖技术100问</w:t>
      </w:r>
    </w:p>
    <w:p>
      <w:r>
        <w:rPr>
          <w:rFonts w:ascii="宋体" w:hAnsi="宋体" w:eastAsia="宋体"/>
          <w:sz w:val="24"/>
        </w:rPr>
        <w:t>赵红梅，王家乡，苏加义主编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新农村建设百问系列丛书  优质土鸡养殖技术100问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赵红梅，王家乡，苏加义主编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本书出售、求购地址：https://www.jiaokey.com/book/detail/14566970.html</w:t>
      </w:r>
    </w:p>
    <w:p>
      <w:r>
        <w:t>更多相关图书推荐：https://www.jiaokey.com</w:t>
      </w:r>
    </w:p>
    <w:p>
      <w:r>
        <w:t>赵红梅，王家乡，苏加义主编 其他作品：https://www.jiaokey.com/tag/赵红梅，王家乡，苏加义主编.html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关键词搜索：https://www.jiaokey.com/tag/新农村建设百问系列丛书  优质土鸡养殖技术100问.html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