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中国名家经典童话  严文井专集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中国名家经典童话  严文井专集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本书出售、求购地址：https://www.jiaokey.com/book/detail/14567016.html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关键词搜索：https://www.jiaokey.com/tag/中国名家经典童话  严文井专集.html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