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书名：河合雅雄动物记  6  驰骋在极北地区的驯鹿</w:t>
      </w:r>
    </w:p>
    <w:p>
      <w:r>
        <w:t>作者：（日）草山万兔著；（日）金尾惠子绘；孙雅甜译</w:t>
      </w:r>
    </w:p>
    <w:p>
      <w:r>
        <w:t>出版社：贵阳:贵州人民出版社,2015.6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河合雅雄动物记  6  驰骋在极北地区的驯鹿 评论地址：https://www.jiaokey.com/book/detail/14567034.html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