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智能网联汽车先进驾驶辅助系统关键技术</w:t>
      </w:r>
    </w:p>
    <w:p>
      <w:r>
        <w:rPr>
          <w:rFonts w:ascii="宋体" w:hAnsi="宋体" w:eastAsia="宋体"/>
          <w:sz w:val="24"/>
        </w:rPr>
        <w:t>崔胜民，俞天一，王赵辉编著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智能网联汽车先进驾驶辅助系统关键技术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崔胜民，俞天一，王赵辉编著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本书出售、求购地址：https://www.jiaokey.com/book/detail/14567265.html</w:t>
      </w:r>
    </w:p>
    <w:p>
      <w:r>
        <w:t>更多相关图书推荐：https://www.jiaokey.com</w:t>
      </w:r>
    </w:p>
    <w:p>
      <w:r>
        <w:t>崔胜民，俞天一，王赵辉编著 其他作品：https://www.jiaokey.com/tag/崔胜民，俞天一，王赵辉编著.html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关键词搜索：https://www.jiaokey.com/tag/智能网联汽车先进驾驶辅助系统关键技术.html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