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青海省祁漫塔格地区地球物理方法应用研究</w:t>
      </w:r>
    </w:p>
    <w:p>
      <w:r>
        <w:rPr>
          <w:rFonts w:ascii="宋体" w:hAnsi="宋体" w:eastAsia="宋体"/>
          <w:sz w:val="24"/>
        </w:rPr>
        <w:t>白国龙，何书跃，严永邦，李东生等著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青海省祁漫塔格地区地球物理方法应用研究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白国龙，何书跃，严永邦，李东生等著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本书出售、求购地址：https://www.jiaokey.com/book/detail/14567341.html</w:t>
      </w:r>
    </w:p>
    <w:p>
      <w:r>
        <w:t>更多相关图书推荐：https://www.jiaokey.com</w:t>
      </w:r>
    </w:p>
    <w:p>
      <w:r>
        <w:t>白国龙，何书跃，严永邦，李东生等著 其他作品：https://www.jiaokey.com/tag/白国龙，何书跃，严永邦，李东生等著.html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关键词搜索：https://www.jiaokey.com/tag/青海省祁漫塔格地区地球物理方法应用研究.html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