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珠穆朗玛峰地区气候环境变化评估</w:t>
      </w:r>
    </w:p>
    <w:p>
      <w:r>
        <w:rPr>
          <w:rFonts w:ascii="宋体" w:hAnsi="宋体" w:eastAsia="宋体"/>
          <w:sz w:val="24"/>
        </w:rPr>
        <w:t>康世昌主编；张强弓，张玉兰副主编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珠穆朗玛峰地区气候环境变化评估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康世昌主编；张强弓，张玉兰副主编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本书出售、求购地址：https://www.jiaokey.com/book/detail/14567353.html</w:t>
      </w:r>
    </w:p>
    <w:p>
      <w:r>
        <w:t>更多相关图书推荐：https://www.jiaokey.com</w:t>
      </w:r>
    </w:p>
    <w:p>
      <w:r>
        <w:t>康世昌主编；张强弓，张玉兰副主编 其他作品：https://www.jiaokey.com/tag/康世昌主编；张强弓，张玉兰副主编.html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关键词搜索：https://www.jiaokey.com/tag/珠穆朗玛峰地区气候环境变化评估.html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