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复杂断块油田现今地应力场评价方法及应用</w:t>
      </w:r>
    </w:p>
    <w:p>
      <w:r>
        <w:rPr>
          <w:rFonts w:ascii="宋体" w:hAnsi="宋体" w:eastAsia="宋体"/>
          <w:sz w:val="24"/>
        </w:rPr>
        <w:t>冯建伟，王群一，商琳等著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复杂断块油田现今地应力场评价方法及应用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冯建伟，王群一，商琳等著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本书出售、求购地址：https://www.jiaokey.com/book/detail/14567412.html</w:t>
      </w:r>
    </w:p>
    <w:p>
      <w:r>
        <w:t>更多相关图书推荐：https://www.jiaokey.com</w:t>
      </w:r>
    </w:p>
    <w:p>
      <w:r>
        <w:t>冯建伟，王群一，商琳等著 其他作品：https://www.jiaokey.com/tag/冯建伟，王群一，商琳等著.html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关键词搜索：https://www.jiaokey.com/tag/复杂断块油田现今地应力场评价方法及应用.html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