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2020年李正元·范培华考研数学数学复习全书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2020年李正元·范培华考研数学数学复习全书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本书出售、求购地址：https://www.jiaokey.com/book/detail/14567428.html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关键词搜索：https://www.jiaokey.com/tag/2020年李正元·范培华考研数学数学复习全书.html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