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基础地理统计学  第3版</w:t>
      </w:r>
    </w:p>
    <w:p>
      <w:r>
        <w:rPr>
          <w:rFonts w:ascii="宋体" w:hAnsi="宋体" w:eastAsia="宋体"/>
          <w:sz w:val="24"/>
        </w:rPr>
        <w:t>（美）杰姆斯·E.伯特，（加）杰拉尔德·M.巴伯，（美）戴维·L.里格比著；陈江平，邓敏译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基础地理统计学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（美）杰姆斯·E.伯特，（加）杰拉尔德·M.巴伯，（美）戴维·L.里格比著；陈江平，邓敏译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本书出售、求购地址：https://www.jiaokey.com/book/detail/14567464.html</w:t>
      </w:r>
    </w:p>
    <w:p>
      <w:r>
        <w:t>更多相关图书推荐：https://www.jiaokey.com</w:t>
      </w:r>
    </w:p>
    <w:p>
      <w:r>
        <w:t>（美）杰姆斯·E.伯特，（加）杰拉尔德·M.巴伯，（美）戴维·L.里格比著；陈江平，邓敏译 其他作品：https://www.jiaokey.com/tag/（美）杰姆斯·E.伯特，（加）杰拉尔德·M.巴伯，（美）戴维·L.里格比著；陈江平，邓敏译.html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关键词搜索：https://www.jiaokey.com/tag/基础地理统计学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