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  数据分析与评分卡建模  微课版</w:t>
      </w:r>
    </w:p>
    <w:p>
      <w:r>
        <w:rPr>
          <w:rFonts w:ascii="宋体" w:hAnsi="宋体" w:eastAsia="宋体"/>
          <w:sz w:val="24"/>
        </w:rPr>
        <w:t>翟锟，胡锋，周晓然编著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  数据分析与评分卡建模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翟锟，胡锋，周晓然编著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本书出售、求购地址：https://www.jiaokey.com/book/detail/14567508.html</w:t>
      </w:r>
    </w:p>
    <w:p>
      <w:r>
        <w:t>更多相关图书推荐：https://www.jiaokey.com</w:t>
      </w:r>
    </w:p>
    <w:p>
      <w:r>
        <w:t>翟锟，胡锋，周晓然编著 其他作品：https://www.jiaokey.com/tag/翟锟，胡锋，周晓然编著.html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关键词搜索：https://www.jiaokey.com/tag/Python机器学习  数据分析与评分卡建模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