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书名：建筑施工员一本通  修订版</w:t>
      </w:r>
    </w:p>
    <w:p>
      <w:r>
        <w:t>作者：潘晓林，杨发青，黄平主编</w:t>
      </w:r>
    </w:p>
    <w:p>
      <w:r>
        <w:t>出版社：合肥:安徽科学技术出版社,2019.01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建筑施工员一本通  修订版 评论地址：https://www.jiaokey.com/book/detail/14567579.html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