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ASE汽车职业技能提升指南  制动系统维修  A  5</w:t>
      </w:r>
    </w:p>
    <w:p>
      <w:r>
        <w:rPr>
          <w:rFonts w:ascii="宋体" w:hAnsi="宋体" w:eastAsia="宋体"/>
          <w:sz w:val="24"/>
        </w:rPr>
        <w:t>Cengage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ASE汽车职业技能提升指南  制动系统维修  A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Cengage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本书出售、求购地址：https://www.jiaokey.com/book/detail/14567609.html</w:t>
      </w:r>
    </w:p>
    <w:p>
      <w:r>
        <w:t>更多相关图书推荐：https://www.jiaokey.com</w:t>
      </w:r>
    </w:p>
    <w:p>
      <w:r>
        <w:t>Cengage 其他作品：https://www.jiaokey.com/tag/Cengage.html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关键词搜索：https://www.jiaokey.com/tag/ASE汽车职业技能提升指南  制动系统维修  A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