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书名：阎若璩与丁若镛古文《尚书》考辨比较研究</w:t>
      </w:r>
    </w:p>
    <w:p>
      <w:r>
        <w:t>作者:崔冠华著</w:t>
      </w:r>
    </w:p>
    <w:p>
      <w:r>
        <w:t>出版社:燕山大学出版社,2016.12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阎若璩与丁若镛古文《尚书》考辨比较研究评论地址：https://www.jiaokey.com/book/detail/14567830.html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