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基础复调语言建构与应用教程</w:t>
      </w:r>
    </w:p>
    <w:p>
      <w:r>
        <w:rPr>
          <w:rFonts w:ascii="宋体" w:hAnsi="宋体" w:eastAsia="宋体"/>
          <w:sz w:val="24"/>
        </w:rPr>
        <w:t>马铁英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基础复调语言建构与应用教程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9787552311433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复调-教材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作曲理论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，是为当下学习、创作、大众音乐的群体及爱好者们，设计的技能型课程。同时，也为那些谋求对该音乐类型，希望增加复调音乐鉴赏技能的群体，提供了对此类音乐中复调语言，鉴赏的基础性入门知识。课程的教学设计，以五个能力任务（任务ABCDE）为训练框架，课程教学每讲两课时，共16讲，在一个学期中，用32个课时完成。授课的方式、方法，可以根据教师、学校排课方法的不同，⑴可以按照常规安排：一次90分钟周。</w:t>
      </w:r>
    </w:p>
    <w:p/>
    <w:p>
      <w:r>
        <w:t>本书出售、求购地址：https://www.jiaokey.com/book/detail/14567948.html</w:t>
      </w:r>
    </w:p>
    <w:p>
      <w:r>
        <w:t>更多作曲理论图书推荐：https://www.jiaokey.com</w:t>
      </w:r>
    </w:p>
    <w:p>
      <w:r>
        <w:t>马铁英 其他作品：https://www.jiaokey.com/tag/马铁英.html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关键词搜索：https://www.jiaokey.com/tag/复调-教材.html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