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书名：集美侨乡最闽南</w:t>
      </w:r>
    </w:p>
    <w:p>
      <w:r>
        <w:t>作者：中共厦门市集美区委宣传部，《台海》杂志编</w:t>
      </w:r>
    </w:p>
    <w:p>
      <w:r>
        <w:t>出版社：海峡书局,2018.01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集美侨乡最闽南 评论地址：https://www.jiaokey.com/book/detail/14567979.html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