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科技期刊和大众传媒英译质量提升与规范化研究</w:t>
      </w:r>
    </w:p>
    <w:p>
      <w:r>
        <w:rPr>
          <w:rFonts w:ascii="宋体" w:hAnsi="宋体" w:eastAsia="宋体"/>
          <w:sz w:val="24"/>
        </w:rPr>
        <w:t>张煜，吕黛，王显志著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科技期刊和大众传媒英译质量提升与规范化研究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张煜，吕黛，王显志著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本书出售、求购地址：https://www.jiaokey.com/book/detail/14567987.html</w:t>
      </w:r>
    </w:p>
    <w:p>
      <w:r>
        <w:t>更多相关图书推荐：https://www.jiaokey.com</w:t>
      </w:r>
    </w:p>
    <w:p>
      <w:r>
        <w:t>张煜，吕黛，王显志著 其他作品：https://www.jiaokey.com/tag/张煜，吕黛，王显志著.html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关键词搜索：https://www.jiaokey.com/tag/科技期刊和大众传媒英译质量提升与规范化研究.html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