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2008北京奥运会精神遗产的时代价值与传承机制</w:t>
      </w:r>
    </w:p>
    <w:p>
      <w:r>
        <w:rPr>
          <w:rFonts w:ascii="宋体" w:hAnsi="宋体" w:eastAsia="宋体"/>
          <w:sz w:val="24"/>
        </w:rPr>
        <w:t>陈作松著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2008北京奥运会精神遗产的时代价值与传承机制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本书出售、求购地址：https://www.jiaokey.com/book/detail/14568015.html</w:t>
      </w:r>
    </w:p>
    <w:p>
      <w:r>
        <w:t>更多相关图书推荐：https://www.jiaokey.com</w:t>
      </w:r>
    </w:p>
    <w:p>
      <w:r>
        <w:t>陈作松著 其他作品：https://www.jiaokey.com/tag/陈作松著.html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关键词搜索：https://www.jiaokey.com/tag/2008北京奥运会精神遗产的时代价值与传承机制.html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