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历史的转折在湖北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历史的转折在湖北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本书出售、求购地址：https://www.jiaokey.com/book/detail/14568180.html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  历史的转折在湖北.html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