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书名：杨清江文史类稿</w:t>
      </w:r>
    </w:p>
    <w:p>
      <w:r>
        <w:t>作者：杨清江著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杨清江文史类稿 评论地址：https://www.jiaokey.com/book/detail/14568257.html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