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会计基础精编</w:t>
      </w:r>
    </w:p>
    <w:p>
      <w:r>
        <w:rPr>
          <w:rFonts w:ascii="宋体" w:hAnsi="宋体" w:eastAsia="宋体"/>
          <w:sz w:val="24"/>
        </w:rPr>
        <w:t>杨斯迈，孙明山主编；郭德民，陈蕊，李源源副主编；杨勇，杨苍总审校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杨斯迈，孙明山主编；郭德民，陈蕊，李源源副主编；杨勇，杨苍总审校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本书出售、求购地址：https://www.jiaokey.com/book/detail/14568296.html</w:t>
      </w:r>
    </w:p>
    <w:p>
      <w:r>
        <w:t>更多相关图书推荐：https://www.jiaokey.com</w:t>
      </w:r>
    </w:p>
    <w:p>
      <w:r>
        <w:t>杨斯迈，孙明山主编；郭德民，陈蕊，李源源副主编；杨勇，杨苍总审校 其他作品：https://www.jiaokey.com/tag/杨斯迈，孙明山主编；郭德民，陈蕊，李源源副主编；杨勇，杨苍总审校.html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关键词搜索：https://www.jiaokey.com/tag/会计基础精编.html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