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书名：岛村抱月自然主义文艺思想研究</w:t>
      </w:r>
    </w:p>
    <w:p>
      <w:r>
        <w:t>作者：余祖发著</w:t>
      </w:r>
    </w:p>
    <w:p>
      <w:r>
        <w:t>出版社：北京:光明日报出版社,2019.01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岛村抱月自然主义文艺思想研究 评论地址：https://www.jiaokey.com/book/detail/14568351.html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