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环境绩效评估与管理  中国的探索与创新</w:t>
      </w:r>
    </w:p>
    <w:p>
      <w:r>
        <w:rPr>
          <w:rFonts w:ascii="宋体" w:hAnsi="宋体" w:eastAsia="宋体"/>
          <w:sz w:val="24"/>
        </w:rPr>
        <w:t>董战峰，郝春旭，李红祥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环境绩效评估与管理  中国的探索与创新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董战峰，郝春旭，李红祥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本书出售、求购地址：https://www.jiaokey.com/book/detail/14568396.html</w:t>
      </w:r>
    </w:p>
    <w:p>
      <w:r>
        <w:t>更多相关图书推荐：https://www.jiaokey.com</w:t>
      </w:r>
    </w:p>
    <w:p>
      <w:r>
        <w:t>董战峰，郝春旭，李红祥 其他作品：https://www.jiaokey.com/tag/董战峰，郝春旭，李红祥.html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关键词搜索：https://www.jiaokey.com/tag/环境绩效评估与管理  中国的探索与创新.html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