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产品品牌评价与建设案例研究</w:t>
      </w:r>
    </w:p>
    <w:p>
      <w:r>
        <w:rPr>
          <w:rFonts w:ascii="宋体" w:hAnsi="宋体" w:eastAsia="宋体"/>
          <w:sz w:val="24"/>
        </w:rPr>
        <w:t>吴芳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产品品牌评价与建设案例研究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9787506691338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企业管理-品牌战略-研究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r>
        <w:t>本书出售、求购地址：https://www.jiaokey.com/book/detail/14568413.html</w:t>
      </w:r>
    </w:p>
    <w:p>
      <w:r>
        <w:t>更多企业计划与经营决策图书推荐：https://www.jiaokey.com</w:t>
      </w:r>
    </w:p>
    <w:p>
      <w:r>
        <w:t>吴芳 其他作品：https://www.jiaokey.com/tag/吴芳.html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关键词搜索：https://www.jiaokey.com/tag/企业管理-品牌战略-研究.html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