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诗以言情  诗词卷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诗以言情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本书出售、求购地址：https://www.jiaokey.com/book/detail/14568533.html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关键词搜索：https://www.jiaokey.com/tag/诗以言情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