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巴西的强国抱负  一个新兴大国崛起之路的成功与挫折</w:t>
      </w:r>
    </w:p>
    <w:p>
      <w:r>
        <w:rPr>
          <w:rFonts w:ascii="宋体" w:hAnsi="宋体" w:eastAsia="宋体"/>
          <w:sz w:val="24"/>
        </w:rPr>
        <w:t>（美）戴维·R.马拉斯（Daivd R. Mares），（美）哈罗德·A.特林库纳斯（Harold A. Trinkunas）著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巴西的强国抱负  一个新兴大国崛起之路的成功与挫折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（美）戴维·R.马拉斯（Daivd R. Mares），（美）哈罗德·A.特林库纳斯（Harold A. Trinkunas）著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本书出售、求购地址：https://www.jiaokey.com/book/detail/14568546.html</w:t>
      </w:r>
    </w:p>
    <w:p>
      <w:r>
        <w:t>更多相关图书推荐：https://www.jiaokey.com</w:t>
      </w:r>
    </w:p>
    <w:p>
      <w:r>
        <w:t>（美）戴维·R.马拉斯（Daivd R. Mares），（美）哈罗德·A.特林库纳斯（Harold A. Trinkunas）著 其他作品：https://www.jiaokey.com/tag/（美）戴维·R.马拉斯（Daivd R. Mares），（美）哈罗德·A.特林库纳斯（Harold A. Trinkunas）著.html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关键词搜索：https://www.jiaokey.com/tag/巴西的强国抱负  一个新兴大国崛起之路的成功与挫折.html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