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书名：荆楚历代名医学术菁华  供中医学、针灸推拿学、中西医临床医学等专业用</w:t>
      </w:r>
    </w:p>
    <w:p>
      <w:r>
        <w:t>作者：李成年，王彦春，杨云松主编</w:t>
      </w:r>
    </w:p>
    <w:p>
      <w:r>
        <w:t>出版社：北京：中国中医药出版社</w:t>
      </w:r>
    </w:p>
    <w:p>
      <w:r>
        <w:t>出版日期：2018.09</w:t>
      </w:r>
    </w:p>
    <w:p>
      <w:r>
        <w:t>总页数：158</w:t>
      </w:r>
    </w:p>
    <w:p>
      <w:r>
        <w:t>更多请访问教客网: www.jiaokey.com</w:t>
      </w:r>
    </w:p>
    <w:p>
      <w:r>
        <w:t>荆楚历代名医学术菁华  供中医学、针灸推拿学、中西医临床医学等专业用 评论地址：https://www.jiaokey.com/book/detail/14568547.html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