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书名：2018重庆市公务员远程培训教材  以大数据智能化引领创新驱动发展</w:t>
      </w:r>
    </w:p>
    <w:p>
      <w:r>
        <w:t>作者：中共重庆市委组织部等组编</w:t>
      </w:r>
    </w:p>
    <w:p>
      <w:r>
        <w:t>出版社：重庆：西南师范大学出版社</w:t>
      </w:r>
    </w:p>
    <w:p>
      <w:r>
        <w:t>出版日期：2018.12</w:t>
      </w:r>
    </w:p>
    <w:p>
      <w:r>
        <w:t>总页数：171</w:t>
      </w:r>
    </w:p>
    <w:p>
      <w:r>
        <w:t>更多请访问教客网: www.jiaokey.com</w:t>
      </w:r>
    </w:p>
    <w:p>
      <w:r>
        <w:t>2018重庆市公务员远程培训教材  以大数据智能化引领创新驱动发展 评论地址：https://www.jiaokey.com/book/detail/14568561.html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