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  初级工 中级工</w:t>
      </w:r>
    </w:p>
    <w:p>
      <w:r>
        <w:t>作者：祁振悦主编；荆永平副主编</w:t>
      </w:r>
    </w:p>
    <w:p>
      <w:r>
        <w:t>出版社：北京:中国环境科学出版社,2015.10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木工  初级工 中级工 评论地址：https://www.jiaokey.com/book/detail/14568773.html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