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书名：单片微型计算机原理及应用</w:t>
      </w:r>
    </w:p>
    <w:p>
      <w:r>
        <w:t>作者：郭显久，李向军主编；葛振，梁策副主编；姜忠爱，于军编</w:t>
      </w:r>
    </w:p>
    <w:p>
      <w:r>
        <w:t>出版社：大连：辽宁师范大学出版社</w:t>
      </w:r>
    </w:p>
    <w:p>
      <w:r>
        <w:t>出版日期：2018</w:t>
      </w:r>
    </w:p>
    <w:p>
      <w:r>
        <w:t>总页数：274</w:t>
      </w:r>
    </w:p>
    <w:p>
      <w:r>
        <w:t>更多请访问教客网: www.jiaokey.com</w:t>
      </w:r>
    </w:p>
    <w:p>
      <w:r>
        <w:t>单片微型计算机原理及应用 评论地址：https://www.jiaokey.com/book/detail/14568829.html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