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书名：资治通鉴：文白对照资治通鉴  珍藏版</w:t>
      </w:r>
    </w:p>
    <w:p>
      <w:r>
        <w:t>作者：《传世经典》编委会编</w:t>
      </w:r>
    </w:p>
    <w:p>
      <w:r>
        <w:t>出版社：江苏凤凰美术出版社,2015.07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资治通鉴：文白对照资治通鉴  珍藏版 评论地址：https://www.jiaokey.com/book/detail/14568922.html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