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书名：布朗神父引贼入瓮</w:t>
      </w:r>
    </w:p>
    <w:p>
      <w:r>
        <w:t>作者：（英）G.K.切斯特顿著</w:t>
      </w:r>
    </w:p>
    <w:p>
      <w:r>
        <w:t>出版社：北京:团结出版社,2017.08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布朗神父引贼入瓮 评论地址：https://www.jiaokey.com/book/detail/14568923.html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