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书名：冒险小子  征服那座高山  7-14岁</w:t>
      </w:r>
    </w:p>
    <w:p>
      <w:r>
        <w:t>作者：黄犀，陈默著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冒险小子  征服那座高山  7-14岁 评论地址：https://www.jiaokey.com/book/detail/14568929.html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