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搏击生命的荆棘鸟：考琳·麦卡洛小说中的苦难主题研究</w:t>
      </w:r>
    </w:p>
    <w:p>
      <w:r>
        <w:rPr>
          <w:rFonts w:ascii="宋体" w:hAnsi="宋体" w:eastAsia="宋体"/>
          <w:sz w:val="24"/>
        </w:rPr>
        <w:t>徐梅著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搏击生命的荆棘鸟：考琳·麦卡洛小说中的苦难主题研究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本书出售、求购地址：https://www.jiaokey.com/book/detail/14568935.html</w:t>
      </w:r>
    </w:p>
    <w:p>
      <w:r>
        <w:t>更多相关图书推荐：https://www.jiaokey.com</w:t>
      </w:r>
    </w:p>
    <w:p>
      <w:r>
        <w:t>徐梅著 其他作品：https://www.jiaokey.com/tag/徐梅著.html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关键词搜索：https://www.jiaokey.com/tag/搏击生命的荆棘鸟：考琳·麦卡洛小说中的苦难主题研究.html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