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书名：罗宾智斗福尔摩斯</w:t>
      </w:r>
    </w:p>
    <w:p>
      <w:r>
        <w:t>作者：（法）莫里斯·卢布朗著</w:t>
      </w:r>
    </w:p>
    <w:p>
      <w:r>
        <w:t>出版社：北京:团结出版社,2017.08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罗宾智斗福尔摩斯 评论地址：https://www.jiaokey.com/book/detail/14568938.html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