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绿化种植土质量标准创新实践  上海国际旅游度假区绿化建设案例</w:t>
      </w:r>
    </w:p>
    <w:p>
      <w:r>
        <w:rPr>
          <w:rFonts w:ascii="宋体" w:hAnsi="宋体" w:eastAsia="宋体"/>
          <w:sz w:val="24"/>
        </w:rPr>
        <w:t>金大成，方海兰，张勇伟等著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绿化种植土质量标准创新实践  上海国际旅游度假区绿化建设案例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金大成，方海兰，张勇伟等著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本书出售、求购地址：https://www.jiaokey.com/book/detail/14568977.html</w:t>
      </w:r>
    </w:p>
    <w:p>
      <w:r>
        <w:t>更多相关图书推荐：https://www.jiaokey.com</w:t>
      </w:r>
    </w:p>
    <w:p>
      <w:r>
        <w:t>金大成，方海兰，张勇伟等著 其他作品：https://www.jiaokey.com/tag/金大成，方海兰，张勇伟等著.html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关键词搜索：https://www.jiaokey.com/tag/绿化种植土质量标准创新实践  上海国际旅游度假区绿化建设案例.html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