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创新驱动与智慧发展  2018年中国城市交通规划年会论文集</w:t>
      </w:r>
    </w:p>
    <w:p>
      <w:r>
        <w:rPr>
          <w:rFonts w:ascii="宋体" w:hAnsi="宋体" w:eastAsia="宋体"/>
          <w:sz w:val="24"/>
        </w:rPr>
        <w:t>中国城市规划学会城市交通规划学术委员会编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创新驱动与智慧发展  2018年中国城市交通规划年会论文集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中国城市规划学会城市交通规划学术委员会编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本书出售、求购地址：https://www.jiaokey.com/book/detail/14569030.html</w:t>
      </w:r>
    </w:p>
    <w:p>
      <w:r>
        <w:t>更多相关图书推荐：https://www.jiaokey.com</w:t>
      </w:r>
    </w:p>
    <w:p>
      <w:r>
        <w:t>中国城市规划学会城市交通规划学术委员会编 其他作品：https://www.jiaokey.com/tag/中国城市规划学会城市交通规划学术委员会编.html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关键词搜索：https://www.jiaokey.com/tag/创新驱动与智慧发展  2018年中国城市交通规划年会论文集.html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