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农作物优质节本增效种植新技术</w:t>
      </w:r>
    </w:p>
    <w:p>
      <w:r>
        <w:rPr>
          <w:rFonts w:ascii="宋体" w:hAnsi="宋体" w:eastAsia="宋体"/>
          <w:sz w:val="24"/>
        </w:rPr>
        <w:t>刘翠玲，郭振华，张琦主编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农作物优质节本增效种植新技术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刘翠玲，郭振华，张琦主编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本书出售、求购地址：https://www.jiaokey.com/book/detail/14569031.html</w:t>
      </w:r>
    </w:p>
    <w:p>
      <w:r>
        <w:t>更多相关图书推荐：https://www.jiaokey.com</w:t>
      </w:r>
    </w:p>
    <w:p>
      <w:r>
        <w:t>刘翠玲，郭振华，张琦主编 其他作品：https://www.jiaokey.com/tag/刘翠玲，郭振华，张琦主编.html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关键词搜索：https://www.jiaokey.com/tag/农作物优质节本增效种植新技术.html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