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生态高值农业之路  保护蜘蛛与生态调控水稻有害生物</w:t>
      </w:r>
    </w:p>
    <w:p>
      <w:r>
        <w:rPr>
          <w:rFonts w:ascii="宋体" w:hAnsi="宋体" w:eastAsia="宋体"/>
          <w:sz w:val="24"/>
        </w:rPr>
        <w:t>王洪全，颜亨梅，杨海明等著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生态高值农业之路  保护蜘蛛与生态调控水稻有害生物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王洪全，颜亨梅，杨海明等著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本书出售、求购地址：https://www.jiaokey.com/book/detail/14569035.html</w:t>
      </w:r>
    </w:p>
    <w:p>
      <w:r>
        <w:t>更多相关图书推荐：https://www.jiaokey.com</w:t>
      </w:r>
    </w:p>
    <w:p>
      <w:r>
        <w:t>王洪全，颜亨梅，杨海明等著 其他作品：https://www.jiaokey.com/tag/王洪全，颜亨梅，杨海明等著.html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关键词搜索：https://www.jiaokey.com/tag/生态高值农业之路  保护蜘蛛与生态调控水稻有害生物.html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