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未来气候变化开展洪水风险评估气候变化变迁研究书  气候变化背景下的洪水风险管理</w:t>
      </w:r>
    </w:p>
    <w:p>
      <w:r>
        <w:rPr>
          <w:rFonts w:ascii="宋体" w:hAnsi="宋体" w:eastAsia="宋体"/>
          <w:sz w:val="24"/>
        </w:rPr>
        <w:t>（加拿大）斯洛博丹·西蒙诺维奇（Slobodan P. Simonovic）著；朱瑶，张诚，王妍炜，郭重汕，韩松译 程晓陶 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未来气候变化开展洪水风险评估气候变化变迁研究书  气候变化背景下的洪水风险管理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（加拿大）斯洛博丹·西蒙诺维奇（Slobodan P. Simonovic）著；朱瑶，张诚，王妍炜，郭重汕，韩松译 程晓陶 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本书出售、求购地址：https://www.jiaokey.com/book/detail/14569044.html</w:t>
      </w:r>
    </w:p>
    <w:p>
      <w:r>
        <w:t>更多相关图书推荐：https://www.jiaokey.com</w:t>
      </w:r>
    </w:p>
    <w:p>
      <w:r>
        <w:t>（加拿大）斯洛博丹·西蒙诺维奇（Slobodan P. Simonovic）著；朱瑶，张诚，王妍炜，郭重汕，韩松译 程晓陶 审校 其他作品：https://www.jiaokey.com/tag/（加拿大）斯洛博丹·西蒙诺维奇（Slobodan P. Simonovic）著；朱瑶，张诚，王妍炜，郭重汕，韩松译 程晓陶 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关键词搜索：https://www.jiaokey.com/tag/未来气候变化开展洪水风险评估气候变化变迁研究书  气候变化背景下的洪水风险管理.html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