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羊病中草药验方与针刺疗法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羊病中草药验方与针刺疗法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本书出售、求购地址：https://www.jiaokey.com/book/detail/14569067.html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关键词搜索：https://www.jiaokey.com/tag/羊病中草药验方与针刺疗法.html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