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书名：天人合一  知行合一  生态文明视野下建设创新型中心城市的贵阳实践</w:t>
      </w:r>
    </w:p>
    <w:p>
      <w:r>
        <w:t>作者：中国人民政治协商会议贵阳市委员会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天人合一  知行合一  生态文明视野下建设创新型中心城市的贵阳实践 评论地址：https://www.jiaokey.com/book/detail/14569075.html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