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C语言程序设计习题与实验指导</w:t>
      </w:r>
    </w:p>
    <w:p>
      <w:r>
        <w:rPr>
          <w:rFonts w:ascii="宋体" w:hAnsi="宋体" w:eastAsia="宋体"/>
          <w:sz w:val="24"/>
        </w:rPr>
        <w:t>朱冬梅，孙改平主编；陈超，万雪芬，郭晓欣，刘明艳副主编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朱冬梅，孙改平主编；陈超，万雪芬，郭晓欣，刘明艳副主编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本书出售、求购地址：https://www.jiaokey.com/book/detail/14569202.html</w:t>
      </w:r>
    </w:p>
    <w:p>
      <w:r>
        <w:t>更多相关图书推荐：https://www.jiaokey.com</w:t>
      </w:r>
    </w:p>
    <w:p>
      <w:r>
        <w:t>朱冬梅，孙改平主编；陈超，万雪芬，郭晓欣，刘明艳副主编 其他作品：https://www.jiaokey.com/tag/朱冬梅，孙改平主编；陈超，万雪芬，郭晓欣，刘明艳副主编.html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