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数字影像声音制作</w:t>
      </w:r>
    </w:p>
    <w:p>
      <w:r>
        <w:rPr>
          <w:rFonts w:ascii="宋体" w:hAnsi="宋体" w:eastAsia="宋体"/>
          <w:sz w:val="24"/>
        </w:rPr>
        <w:t>（美）汤姆林森·霍尔曼（Tomlinson Holman），（美）亚瑟·鲍姆（Arthur baum）著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数字影像声音制作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（美）汤姆林森·霍尔曼（Tomlinson Holman），（美）亚瑟·鲍姆（Arthur baum）著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本书出售、求购地址：https://www.jiaokey.com/book/detail/14569252.html</w:t>
      </w:r>
    </w:p>
    <w:p>
      <w:r>
        <w:t>更多相关图书推荐：https://www.jiaokey.com</w:t>
      </w:r>
    </w:p>
    <w:p>
      <w:r>
        <w:t>（美）汤姆林森·霍尔曼（Tomlinson Holman），（美）亚瑟·鲍姆（Arthur baum）著 其他作品：https://www.jiaokey.com/tag/（美）汤姆林森·霍尔曼（Tomlinson Holman），（美）亚瑟·鲍姆（Arthur baum）著.html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关键词搜索：https://www.jiaokey.com/tag/数字影像声音制作.html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