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特大型桥梁综合防灾减灾技术系统与装备</w:t>
      </w:r>
    </w:p>
    <w:p>
      <w:r>
        <w:rPr>
          <w:rFonts w:ascii="宋体" w:hAnsi="宋体" w:eastAsia="宋体"/>
          <w:sz w:val="24"/>
        </w:rPr>
        <w:t>宋晖，陈艾荣，李惠，黄李骥著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特大型桥梁综合防灾减灾技术系统与装备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宋晖，陈艾荣，李惠，黄李骥著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本书出售、求购地址：https://www.jiaokey.com/book/detail/14569267.html</w:t>
      </w:r>
    </w:p>
    <w:p>
      <w:r>
        <w:t>更多相关图书推荐：https://www.jiaokey.com</w:t>
      </w:r>
    </w:p>
    <w:p>
      <w:r>
        <w:t>宋晖，陈艾荣，李惠，黄李骥著 其他作品：https://www.jiaokey.com/tag/宋晖，陈艾荣，李惠，黄李骥著.html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关键词搜索：https://www.jiaokey.com/tag/特大型桥梁综合防灾减灾技术系统与装备.html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