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冷拌冷铺沥青混合料开发及其在重载长寿命路面中的应用</w:t>
      </w:r>
    </w:p>
    <w:p>
      <w:r>
        <w:rPr>
          <w:rFonts w:ascii="宋体" w:hAnsi="宋体" w:eastAsia="宋体"/>
          <w:sz w:val="24"/>
        </w:rPr>
        <w:t>徐世法，许鹰，索智，冯智安，金姗姗等著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冷拌冷铺沥青混合料开发及其在重载长寿命路面中的应用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徐世法，许鹰，索智，冯智安，金姗姗等著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本书出售、求购地址：https://www.jiaokey.com/book/detail/14569366.html</w:t>
      </w:r>
    </w:p>
    <w:p>
      <w:r>
        <w:t>更多相关图书推荐：https://www.jiaokey.com</w:t>
      </w:r>
    </w:p>
    <w:p>
      <w:r>
        <w:t>徐世法，许鹰，索智，冯智安，金姗姗等著 其他作品：https://www.jiaokey.com/tag/徐世法，许鹰，索智，冯智安，金姗姗等著.html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关键词搜索：https://www.jiaokey.com/tag/冷拌冷铺沥青混合料开发及其在重载长寿命路面中的应用.html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